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</w:t>
      </w:r>
    </w:p>
    <w:p>
      <w:r>
        <w:t>作者：（英）克里斯·托马斯著；李慧，尤华译</w:t>
      </w:r>
    </w:p>
    <w:p>
      <w:r>
        <w:t>出版社：济南：山东科学技术出版社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斗牛 评论地址：https://www.jiaokey.com/book/detail/11376619.html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