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老师怎样和学生说话</w:t>
      </w:r>
    </w:p>
    <w:p>
      <w:r>
        <w:rPr>
          <w:rFonts w:ascii="宋体" w:hAnsi="宋体" w:eastAsia="宋体"/>
          <w:sz w:val="24"/>
        </w:rPr>
        <w:t>（美）海姆·G·吉诺特（H.G.Ginatt）著；冯杨，周呈奇译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老师怎样和学生说话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（美）海姆·G·吉诺特（H.G.Ginatt）著；冯杨，周呈奇译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本书出售、求购地址：https://www.jiaokey.com/book/detail/11376608.html</w:t>
      </w:r>
    </w:p>
    <w:p>
      <w:r>
        <w:t>更多相关图书推荐：https://www.jiaokey.com</w:t>
      </w:r>
    </w:p>
    <w:p>
      <w:r>
        <w:t>（美）海姆·G·吉诺特（H.G.Ginatt）著；冯杨，周呈奇译 其他作品：https://www.jiaokey.com/tag/（美）海姆·G·吉诺特（H.G.Ginatt）著；冯杨，周呈奇译.html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关键词搜索：https://www.jiaokey.com/tag/老师怎样和学生说话.html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