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斯瓦特巴坦人的政治过程：一个社会人类学研究的范例</w:t>
      </w:r>
    </w:p>
    <w:p>
      <w:r>
        <w:rPr>
          <w:rFonts w:ascii="宋体" w:hAnsi="宋体" w:eastAsia="宋体"/>
          <w:sz w:val="24"/>
        </w:rPr>
        <w:t>（美）巴特著；黄建生译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斯瓦特巴坦人的政治过程：一个社会人类学研究的范例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（美）巴特著；黄建生译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本书出售、求购地址：https://www.jiaokey.com/book/detail/11376599.html</w:t>
      </w:r>
    </w:p>
    <w:p>
      <w:r>
        <w:t>更多相关图书推荐：https://www.jiaokey.com</w:t>
      </w:r>
    </w:p>
    <w:p>
      <w:r>
        <w:t>（美）巴特著；黄建生译 其他作品：https://www.jiaokey.com/tag/（美）巴特著；黄建生译.html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关键词搜索：https://www.jiaokey.com/tag/斯瓦特巴坦人的政治过程：一个社会人类学研究的范例.html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