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作者：（南朝宋）范晔著</w:t>
      </w:r>
    </w:p>
    <w:p>
      <w:r>
        <w:t>出版社：兰州市：兰州大学出版社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后汉书 评论地址：https://www.jiaokey.com/book/detail/11376578.html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