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作者：（汉）班固著</w:t>
      </w:r>
    </w:p>
    <w:p>
      <w:r>
        <w:t>出版社：兰州市：兰州大学出版社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汉书 评论地址：https://www.jiaokey.com/book/detail/11376577.html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