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夏娃革命  引爆女性市场的八条黄金法则</w:t>
      </w:r>
    </w:p>
    <w:p>
      <w:r>
        <w:rPr>
          <w:rFonts w:ascii="宋体" w:hAnsi="宋体" w:eastAsia="宋体"/>
          <w:sz w:val="24"/>
        </w:rPr>
        <w:t>（美）费丝·波普康（FaithPopcorn），（美）丽丝·玛瑞格德（LysMarigold）高婧译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夏娃革命  引爆女性市场的八条黄金法则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（美）费丝·波普康（FaithPopcorn），（美）丽丝·玛瑞格德（LysMarigold）高婧译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本书出售、求购地址：https://www.jiaokey.com/book/detail/11376535.html</w:t>
      </w:r>
    </w:p>
    <w:p>
      <w:r>
        <w:t>更多相关图书推荐：https://www.jiaokey.com</w:t>
      </w:r>
    </w:p>
    <w:p>
      <w:r>
        <w:t>（美）费丝·波普康（FaithPopcorn），（美）丽丝·玛瑞格德（LysMarigold）高婧译 其他作品：https://www.jiaokey.com/tag/（美）费丝·波普康（FaithPopcorn），（美）丽丝·玛瑞格德（LysMarigold）高婧译.html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关键词搜索：https://www.jiaokey.com/tag/夏娃革命  引爆女性市场的八条黄金法则.html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