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书名：有话好好说  白领实用口才</w:t>
      </w:r>
    </w:p>
    <w:p>
      <w:r>
        <w:t>作者：谷梁，富上元编</w:t>
      </w:r>
    </w:p>
    <w:p>
      <w:r>
        <w:t>出版社：上海：上海社会科学院出版社</w:t>
      </w:r>
    </w:p>
    <w:p>
      <w:r>
        <w:t>出版日期：2003.12</w:t>
      </w:r>
    </w:p>
    <w:p>
      <w:r>
        <w:t>总页数：325</w:t>
      </w:r>
    </w:p>
    <w:p>
      <w:r>
        <w:t>更多请访问教客网: www.jiaokey.com</w:t>
      </w:r>
    </w:p>
    <w:p>
      <w:r>
        <w:t>有话好好说  白领实用口才 评论地址：https://www.jiaokey.com/book/detail/11376528.html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