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女性的心灵地图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女性的心灵地图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本书出售、求购地址：https://www.jiaokey.com/book/detail/11376484.html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关键词搜索：https://www.jiaokey.com/tag/女性的心灵地图.html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