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书名：飞行探戈  15天环游全球的私人故事</w:t>
      </w:r>
    </w:p>
    <w:p>
      <w:r>
        <w:t>作者：邱一新著</w:t>
      </w:r>
    </w:p>
    <w:p>
      <w:r>
        <w:t>出版社：上海：东方出版中心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飞行探戈  15天环游全球的私人故事 评论地址：https://www.jiaokey.com/book/detail/11376468.html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