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遭人白眼又何妨  交朋友的50种方法</w:t>
      </w:r>
    </w:p>
    <w:p>
      <w:r>
        <w:rPr>
          <w:rFonts w:ascii="宋体" w:hAnsi="宋体" w:eastAsia="宋体"/>
          <w:sz w:val="24"/>
        </w:rPr>
        <w:t>（日）中谷彰宏著；王艳华译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遭人白眼又何妨  交朋友的50种方法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（日）中谷彰宏著；王艳华译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本书出售、求购地址：https://www.jiaokey.com/book/detail/11376421.html</w:t>
      </w:r>
    </w:p>
    <w:p>
      <w:r>
        <w:t>更多相关图书推荐：https://www.jiaokey.com</w:t>
      </w:r>
    </w:p>
    <w:p>
      <w:r>
        <w:t>（日）中谷彰宏著；王艳华译 其他作品：https://www.jiaokey.com/tag/（日）中谷彰宏著；王艳华译.html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关键词搜索：https://www.jiaokey.com/tag/遭人白眼又何妨  交朋友的50种方法.html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