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百科全书的故事  史话·编撰·评论·散记·怀念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百科全书的故事  史话·编撰·评论·散记·怀念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本书出售、求购地址：https://www.jiaokey.com/book/detail/11376364.html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关键词搜索：https://www.jiaokey.com/tag/百科全书的故事  史话·编撰·评论·散记·怀念.html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