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书名：6色荧光笔学习法  大学生必备高效学习方法</w:t>
      </w:r>
    </w:p>
    <w:p>
      <w:r>
        <w:t>作者：（日）石川秀树著；杨洁译</w:t>
      </w:r>
    </w:p>
    <w:p>
      <w:r>
        <w:t>出版社：北京:中国海关出版社,2005.06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6色荧光笔学习法  大学生必备高效学习方法 评论地址：https://www.jiaokey.com/book/detail/11376339.html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