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书名：宗教知识讲座</w:t>
      </w:r>
    </w:p>
    <w:p>
      <w:r>
        <w:t>作者:龚学增等著；中央统战部编</w:t>
      </w:r>
    </w:p>
    <w:p>
      <w:r>
        <w:t>出版社:北京：华文出版社</w:t>
      </w:r>
    </w:p>
    <w:p>
      <w:r>
        <w:t>出版日期：2005.04</w:t>
      </w:r>
    </w:p>
    <w:p>
      <w:r>
        <w:t>总页数：214</w:t>
      </w:r>
    </w:p>
    <w:p>
      <w:r>
        <w:t>更多请访问教客网:www.jiaokey.com</w:t>
      </w:r>
    </w:p>
    <w:p>
      <w:r>
        <w:t>宗教知识讲座评论地址：https://www.jiaokey.com/book/detail/11376335.html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