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爱与痛的边缘  第3版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爱与痛的边缘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本书出售、求购地址：https://www.jiaokey.com/book/detail/11376296.html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关键词搜索：https://www.jiaokey.com/tag/爱与痛的边缘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