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哈农钢琴指法练习60首</w:t>
      </w:r>
    </w:p>
    <w:p>
      <w:r>
        <w:rPr>
          <w:rFonts w:ascii="宋体" w:hAnsi="宋体" w:eastAsia="宋体"/>
          <w:sz w:val="24"/>
        </w:rPr>
        <w:t>（美）阿兰·斯默编注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哈农钢琴指法练习60首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（美）阿兰·斯默编注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本书出售、求购地址：https://www.jiaokey.com/book/detail/11376227.html</w:t>
      </w:r>
    </w:p>
    <w:p>
      <w:r>
        <w:t>更多相关图书推荐：https://www.jiaokey.com</w:t>
      </w:r>
    </w:p>
    <w:p>
      <w:r>
        <w:t>（美）阿兰·斯默编注 其他作品：https://www.jiaokey.com/tag/（美）阿兰·斯默编注.html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关键词搜索：https://www.jiaokey.com/tag/哈农钢琴指法练习60首.html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