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布谷声声  上海市学生艺术节推荐合唱歌曲  五线谱版</w:t>
      </w:r>
    </w:p>
    <w:p>
      <w:r>
        <w:rPr>
          <w:rFonts w:ascii="宋体" w:hAnsi="宋体" w:eastAsia="宋体"/>
          <w:sz w:val="24"/>
        </w:rPr>
        <w:t>林振地编注；上海市艺术教育委员会，上海市艺术教育中心编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布谷声声  上海市学生艺术节推荐合唱歌曲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林振地编注；上海市艺术教育委员会，上海市艺术教育中心编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本书出售、求购地址：https://www.jiaokey.com/book/detail/11376218.html</w:t>
      </w:r>
    </w:p>
    <w:p>
      <w:r>
        <w:t>更多相关图书推荐：https://www.jiaokey.com</w:t>
      </w:r>
    </w:p>
    <w:p>
      <w:r>
        <w:t>林振地编注；上海市艺术教育委员会，上海市艺术教育中心编 其他作品：https://www.jiaokey.com/tag/林振地编注；上海市艺术教育委员会，上海市艺术教育中心编.html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关键词搜索：https://www.jiaokey.com/tag/布谷声声  上海市学生艺术节推荐合唱歌曲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