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书名：京剧脸谱</w:t>
      </w:r>
    </w:p>
    <w:p>
      <w:r>
        <w:t>作者：于得祥，周大光编辑；孙树明等摄影</w:t>
      </w:r>
    </w:p>
    <w:p>
      <w:r>
        <w:t>出版社：北京：外文出版社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京剧脸谱 评论地址：https://www.jiaokey.com/book/detail/11376200.html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