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实现和维护Windows Server 2003网络基础结构：网络服务</w:t>
      </w:r>
    </w:p>
    <w:p>
      <w:r>
        <w:rPr>
          <w:rFonts w:ascii="宋体" w:hAnsi="宋体" w:eastAsia="宋体"/>
          <w:sz w:val="24"/>
        </w:rPr>
        <w:t>杨洪振编著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实现和维护Windows Server 2003网络基础结构：网络服务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7-5046-3765-3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窗口软件-网络服务器-窗口软件-网络服务器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高级技术培训教材系列:本教材共分12章，内容包括：企业中的路由规划；使用DNS来实现主机解析，使用WINS来实现NetBIOS名称解析；使用IPSec来设计实现安全的网络通信过程等，详细讲解了远程访问反感的设计实现。</w:t>
      </w:r>
    </w:p>
    <w:p/>
    <w:p>
      <w:r>
        <w:t>本书出售、求购地址：https://www.jiaokey.com/book/detail/11376186.html</w:t>
      </w:r>
    </w:p>
    <w:p>
      <w:r>
        <w:t>更多相关图书推荐：https://www.jiaokey.com</w:t>
      </w:r>
    </w:p>
    <w:p>
      <w:r>
        <w:t>杨洪振编著 其他作品：https://www.jiaokey.com/tag/杨洪振编著.html</w:t>
      </w:r>
    </w:p>
    <w:p>
      <w:r>
        <w:t>关键词搜索：https://www.jiaokey.com/tag/窗口软件-网络服务器-窗口软件-网络服务器.html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