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 2004实例与操作</w:t>
      </w:r>
    </w:p>
    <w:p>
      <w:r>
        <w:rPr>
          <w:rFonts w:ascii="宋体" w:hAnsi="宋体" w:eastAsia="宋体"/>
          <w:sz w:val="24"/>
        </w:rPr>
        <w:t>万茂山，付文朝，刘海宇等编著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 2004实例与操作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万茂山，付文朝，刘海宇等编著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本书出售、求购地址：https://www.jiaokey.com/book/detail/11376181.html</w:t>
      </w:r>
    </w:p>
    <w:p>
      <w:r>
        <w:t>更多相关图书推荐：https://www.jiaokey.com</w:t>
      </w:r>
    </w:p>
    <w:p>
      <w:r>
        <w:t>万茂山，付文朝，刘海宇等编著 其他作品：https://www.jiaokey.com/tag/万茂山，付文朝，刘海宇等编著.html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关键词搜索：https://www.jiaokey.com/tag/中文Flash MX 2004实例与操作.html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