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书名：数据库系统工程师考试辅导  考点精讲、例题分析、强化训练</w:t>
      </w:r>
    </w:p>
    <w:p>
      <w:r>
        <w:t>作者：赖于力，何兴华编著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总页数：494</w:t>
      </w:r>
    </w:p>
    <w:p>
      <w:r>
        <w:t>更多请访问教客网: www.jiaokey.com</w:t>
      </w:r>
    </w:p>
    <w:p>
      <w:r>
        <w:t>数据库系统工程师考试辅导  考点精讲、例题分析、强化训练 评论地址：https://www.jiaokey.com/book/detail/11376129.html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