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Server 2003网络管理与网站构建</w:t>
      </w:r>
    </w:p>
    <w:p>
      <w:r>
        <w:t>作者：丁宇，方耿，方元武编著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总页数：474</w:t>
      </w:r>
    </w:p>
    <w:p>
      <w:r>
        <w:t>更多请访问教客网: www.jiaokey.com</w:t>
      </w:r>
    </w:p>
    <w:p>
      <w:r>
        <w:t>中文Windows Server 2003网络管理与网站构建 评论地址：https://www.jiaokey.com/book/detail/11376127.html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