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 Access2003版</w:t>
      </w:r>
    </w:p>
    <w:p>
      <w:r>
        <w:t>作者：余芳，鞠光明，鞠仪静编著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总页数：318</w:t>
      </w:r>
    </w:p>
    <w:p>
      <w:r>
        <w:t>更多请访问教客网: www.jiaokey.com</w:t>
      </w:r>
    </w:p>
    <w:p>
      <w:r>
        <w:t>数据库原理与应用  Access2003版 评论地址：https://www.jiaokey.com/book/detail/11376123.html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