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《基础英语》教学大纲词汇表</w:t>
      </w:r>
    </w:p>
    <w:p>
      <w:r>
        <w:rPr>
          <w:rFonts w:ascii="宋体" w:hAnsi="宋体" w:eastAsia="宋体"/>
          <w:sz w:val="24"/>
        </w:rPr>
        <w:t>张二虎，徐俊贤主编；赵贺田，徐俊贤，张二虎编著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《基础英语》教学大纲词汇表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张二虎，徐俊贤主编；赵贺田，徐俊贤，张二虎编著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英语-词汇-高等教育-自学考试-教材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本书出售、求购地址：https://www.jiaokey.com/book/detail/11376056.html</w:t>
      </w:r>
    </w:p>
    <w:p>
      <w:r>
        <w:t>更多相关图书推荐：https://www.jiaokey.com</w:t>
      </w:r>
    </w:p>
    <w:p>
      <w:r>
        <w:t>张二虎，徐俊贤主编；赵贺田，徐俊贤，张二虎编著 其他作品：https://www.jiaokey.com/tag/张二虎，徐俊贤主编；赵贺田，徐俊贤，张二虎编著.html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关键词搜索：https://www.jiaokey.com/tag/英语-词汇-高等教育-自学考试-教材.html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