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中国藏传佛教寺庙  中英文对照</w:t>
      </w:r>
    </w:p>
    <w:p>
      <w:r>
        <w:rPr>
          <w:rFonts w:ascii="宋体" w:hAnsi="宋体" w:eastAsia="宋体"/>
          <w:sz w:val="24"/>
        </w:rPr>
        <w:t>成卫东编撰摄影；郁苓翻译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中国藏传佛教寺庙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成卫东编撰摄影；郁苓翻译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本书出售、求购地址：https://www.jiaokey.com/book/detail/11376054.html</w:t>
      </w:r>
    </w:p>
    <w:p>
      <w:r>
        <w:t>更多相关图书推荐：https://www.jiaokey.com</w:t>
      </w:r>
    </w:p>
    <w:p>
      <w:r>
        <w:t>成卫东编撰摄影；郁苓翻译 其他作品：https://www.jiaokey.com/tag/成卫东编撰摄影；郁苓翻译.html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关键词搜索：https://www.jiaokey.com/tag/中国藏传佛教寺庙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