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书名：商务合同写作及翻译</w:t>
      </w:r>
    </w:p>
    <w:p>
      <w:r>
        <w:t>作者：吕昊，刘显正，罗萍编著</w:t>
      </w:r>
    </w:p>
    <w:p>
      <w:r>
        <w:t>出版社：武汉：武汉大学出版社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商务合同写作及翻译 评论地址：https://www.jiaokey.com/book/detail/11376021.html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