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英语出奇制胜25招  第2版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英语出奇制胜25招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本书出售、求购地址：https://www.jiaokey.com/book/detail/11376017.html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关键词搜索：https://www.jiaokey.com/tag/英语出奇制胜25招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