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星系动力学</w:t>
      </w:r>
    </w:p>
    <w:p>
      <w:r>
        <w:rPr>
          <w:rFonts w:ascii="宋体" w:hAnsi="宋体" w:eastAsia="宋体"/>
          <w:sz w:val="24"/>
        </w:rPr>
        <w:t>（美）詹姆斯·宾尼（James Binney），（美）斯科特·特里梅因（Scott Termaine）著；宋国玄译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星系动力学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（美）詹姆斯·宾尼（James Binney），（美）斯科特·特里梅因（Scott Termaine）著；宋国玄译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本书出售、求购地址：https://www.jiaokey.com/book/detail/11375973.html</w:t>
      </w:r>
    </w:p>
    <w:p>
      <w:r>
        <w:t>更多相关图书推荐：https://www.jiaokey.com</w:t>
      </w:r>
    </w:p>
    <w:p>
      <w:r>
        <w:t>（美）詹姆斯·宾尼（James Binney），（美）斯科特·特里梅因（Scott Termaine）著；宋国玄译 其他作品：https://www.jiaokey.com/tag/（美）詹姆斯·宾尼（James Binney），（美）斯科特·特里梅因（Scott Termaine）著；宋国玄译.html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关键词搜索：https://www.jiaokey.com/tag/星系动力学.html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