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书名：《今天谁会赢》赛题知识库：认识中国</w:t>
      </w:r>
    </w:p>
    <w:p>
      <w:r>
        <w:t>作者：《今天谁会赢》节目组编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《今天谁会赢》赛题知识库：认识中国 评论地址：https://www.jiaokey.com/book/detail/11375963.html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