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建筑设计电梯选型与配置实用指南</w:t>
      </w:r>
    </w:p>
    <w:p>
      <w:r>
        <w:rPr>
          <w:rFonts w:ascii="宋体" w:hAnsi="宋体" w:eastAsia="宋体"/>
          <w:sz w:val="24"/>
        </w:rPr>
        <w:t>朱德文，梁质林著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建筑设计电梯选型与配置实用指南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朱德文，梁质林著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本书出售、求购地址：https://www.jiaokey.com/book/detail/11375950.html</w:t>
      </w:r>
    </w:p>
    <w:p>
      <w:r>
        <w:t>更多相关图书推荐：https://www.jiaokey.com</w:t>
      </w:r>
    </w:p>
    <w:p>
      <w:r>
        <w:t>朱德文，梁质林著 其他作品：https://www.jiaokey.com/tag/朱德文，梁质林著.html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关键词搜索：https://www.jiaokey.com/tag/建筑设计电梯选型与配置实用指南.html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