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场地规划与设计手册</w:t>
      </w:r>
    </w:p>
    <w:p>
      <w:r>
        <w:rPr>
          <w:rFonts w:ascii="宋体" w:hAnsi="宋体" w:eastAsia="宋体"/>
          <w:sz w:val="24"/>
        </w:rPr>
        <w:t>（美）托马斯 H.罗斯（Thomas H.Russ）编著；顾卫华译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场地规划与设计手册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H.罗斯（Thomas H.Russ）编著；顾卫华译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本书出售、求购地址：https://www.jiaokey.com/book/detail/11375948.html</w:t>
      </w:r>
    </w:p>
    <w:p>
      <w:r>
        <w:t>更多相关图书推荐：https://www.jiaokey.com</w:t>
      </w:r>
    </w:p>
    <w:p>
      <w:r>
        <w:t>（美）托马斯 H.罗斯（Thomas H.Russ）编著；顾卫华译 其他作品：https://www.jiaokey.com/tag/（美）托马斯 H.罗斯（Thomas H.Russ）编著；顾卫华译.html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关键词搜索：https://www.jiaokey.com/tag/场地规划与设计手册.html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