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汽车维修顾问与部件专家技能训练</w:t>
      </w:r>
    </w:p>
    <w:p>
      <w:r>
        <w:rPr>
          <w:rFonts w:ascii="宋体" w:hAnsi="宋体" w:eastAsia="宋体"/>
          <w:sz w:val="24"/>
        </w:rPr>
        <w:t>（美）汤姆森学习公司编；杨占鹏，吴远庆等译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汽车维修顾问与部件专家技能训练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（美）汤姆森学习公司编；杨占鹏，吴远庆等译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本书出售、求购地址：https://www.jiaokey.com/book/detail/11375929.html</w:t>
      </w:r>
    </w:p>
    <w:p>
      <w:r>
        <w:t>更多相关图书推荐：https://www.jiaokey.com</w:t>
      </w:r>
    </w:p>
    <w:p>
      <w:r>
        <w:t>（美）汤姆森学习公司编；杨占鹏，吴远庆等译 其他作品：https://www.jiaokey.com/tag/（美）汤姆森学习公司编；杨占鹏，吴远庆等译.html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关键词搜索：https://www.jiaokey.com/tag/汽车维修顾问与部件专家技能训练.html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