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书名：中国冶金企事业名录  2004年版</w:t>
      </w:r>
    </w:p>
    <w:p>
      <w:r>
        <w:t>作者：《中国冶金&lt;font color=Red&gt;企&lt;/font&gt;事业名录（2004年版）》编辑委员会编</w:t>
      </w:r>
    </w:p>
    <w:p>
      <w:r>
        <w:t>出版社：北京:冶金工业出版社,2005.03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中国冶金企事业名录  2004年版 评论地址：https://www.jiaokey.com/book/detail/11375908.html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