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作者：周世生主编；周世生，郑元林，曹从军，戚永红编著</w:t>
      </w:r>
    </w:p>
    <w:p>
      <w:r>
        <w:t>出版社：北京：印刷工业出版社</w:t>
      </w:r>
    </w:p>
    <w:p>
      <w:r>
        <w:t>出版日期：2005.03</w:t>
      </w:r>
    </w:p>
    <w:p>
      <w:r>
        <w:t>总页数：282</w:t>
      </w:r>
    </w:p>
    <w:p>
      <w:r>
        <w:t>更多请访问教客网: www.jiaokey.com</w:t>
      </w:r>
    </w:p>
    <w:p>
      <w:r>
        <w:t>印刷色彩学 评论地址：https://www.jiaokey.com/book/detail/11375902.html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