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书名：酸体乃百病之源  膳食酸碱平衡指南</w:t>
      </w:r>
    </w:p>
    <w:p>
      <w:r>
        <w:t>作者：李建民，许先编著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酸体乃百病之源  膳食酸碱平衡指南 评论地址：https://www.jiaokey.com/book/detail/11375890.html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