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书名：医院内感染的预防与控制  第4版</w:t>
      </w:r>
    </w:p>
    <w:p>
      <w:r>
        <w:t>作者：（美）Richard P. Wenzel编著；李德淳，汤乃军，李云主译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总页数：600</w:t>
      </w:r>
    </w:p>
    <w:p>
      <w:r>
        <w:t>更多请访问教客网: www.jiaokey.com</w:t>
      </w:r>
    </w:p>
    <w:p>
      <w:r>
        <w:t>医院内感染的预防与控制  第4版 评论地址：https://www.jiaokey.com/book/detail/11375886.html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