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Pro/ENGINEER野火2.0版模型参数分析</w:t>
      </w:r>
    </w:p>
    <w:p>
      <w:r>
        <w:rPr>
          <w:rFonts w:ascii="宋体" w:hAnsi="宋体" w:eastAsia="宋体"/>
          <w:sz w:val="24"/>
        </w:rPr>
        <w:t>黄恒星编著；管继斌改编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Pro/ENGINEER野火2.0版模型参数分析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黄恒星编著；管继斌改编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本书出售、求购地址：https://www.jiaokey.com/book/detail/11375865.html</w:t>
      </w:r>
    </w:p>
    <w:p>
      <w:r>
        <w:t>更多相关图书推荐：https://www.jiaokey.com</w:t>
      </w:r>
    </w:p>
    <w:p>
      <w:r>
        <w:t>黄恒星编著；管继斌改编 其他作品：https://www.jiaokey.com/tag/黄恒星编著；管继斌改编.html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关键词搜索：https://www.jiaokey.com/tag/Pro/ENGINEER野火2.0版模型参数分析.html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