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NX2相关参数化设计培训教程</w:t>
      </w:r>
    </w:p>
    <w:p>
      <w:r>
        <w:t>作者：赵波，张琴编译</w:t>
      </w:r>
    </w:p>
    <w:p>
      <w:r>
        <w:t>出版社：北京：清华大学出版社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UG NX2相关参数化设计培训教程 评论地址：https://www.jiaokey.com/book/detail/11375838.html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