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书名：电脑色彩构成</w:t>
      </w:r>
    </w:p>
    <w:p>
      <w:r>
        <w:t>作者：杨俊申主编；杨诺编著</w:t>
      </w:r>
    </w:p>
    <w:p>
      <w:r>
        <w:t>出版社：天津：天津大学出版社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电脑色彩构成 评论地址：https://www.jiaokey.com/book/detail/11375814.html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