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书名：电脑平面构成</w:t>
      </w:r>
    </w:p>
    <w:p>
      <w:r>
        <w:t>作者：杨俊申主编；刘斌编著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电脑平面构成 评论地址：https://www.jiaokey.com/book/detail/11375813.html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