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书名：电脑图形构成</w:t>
      </w:r>
    </w:p>
    <w:p>
      <w:r>
        <w:t>作者：苏静编著</w:t>
      </w:r>
    </w:p>
    <w:p>
      <w:r>
        <w:t>出版社：天津：天津大学出版社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电脑图形构成 评论地址：https://www.jiaokey.com/book/detail/11375812.html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