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书名：决定宝宝健康聪明的最佳营养方案  孕产妇·婴幼儿同步食谱</w:t>
      </w:r>
    </w:p>
    <w:p>
      <w:r>
        <w:t>作者：施顺芝编著</w:t>
      </w:r>
    </w:p>
    <w:p>
      <w:r>
        <w:t>出版社：石家庄：河北科学技术出版社</w:t>
      </w:r>
    </w:p>
    <w:p>
      <w:r>
        <w:t>出版日期：2005.06</w:t>
      </w:r>
    </w:p>
    <w:p>
      <w:r>
        <w:t>总页数：417</w:t>
      </w:r>
    </w:p>
    <w:p>
      <w:r>
        <w:t>更多请访问教客网: www.jiaokey.com</w:t>
      </w:r>
    </w:p>
    <w:p>
      <w:r>
        <w:t>决定宝宝健康聪明的最佳营养方案  孕产妇·婴幼儿同步食谱 评论地址：https://www.jiaokey.com/book/detail/11375803.html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