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跟着直觉走</w:t>
      </w:r>
    </w:p>
    <w:p>
      <w:r>
        <w:rPr>
          <w:rFonts w:ascii="宋体" w:hAnsi="宋体" w:eastAsia="宋体"/>
          <w:sz w:val="24"/>
        </w:rPr>
        <w:t>（美）南希·罗森诺夫（Nancy Rosanoff）著；杨炜等译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跟着直觉走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（美）南希·罗森诺夫（Nancy Rosanoff）著；杨炜等译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本书出售、求购地址：https://www.jiaokey.com/book/detail/11375800.html</w:t>
      </w:r>
    </w:p>
    <w:p>
      <w:r>
        <w:t>更多相关图书推荐：https://www.jiaokey.com</w:t>
      </w:r>
    </w:p>
    <w:p>
      <w:r>
        <w:t>（美）南希·罗森诺夫（Nancy Rosanoff）著；杨炜等译 其他作品：https://www.jiaokey.com/tag/（美）南希·罗森诺夫（Nancy Rosanoff）著；杨炜等译.html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关键词搜索：https://www.jiaokey.com/tag/跟着直觉走.html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