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孕产妇·婴儿护理课堂  孕产篇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孕产妇·婴儿护理课堂  孕产篇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本书出售、求购地址：https://www.jiaokey.com/book/detail/11375796.html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关键词搜索：https://www.jiaokey.com/tag/孕产妇·婴儿护理课堂  孕产篇.html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