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陪宝宝玩出智慧  培养健康聪明宝宝的165个游戏  0-12个月</w:t>
      </w:r>
    </w:p>
    <w:p>
      <w:r>
        <w:rPr>
          <w:rFonts w:ascii="宋体" w:hAnsi="宋体" w:eastAsia="宋体"/>
          <w:sz w:val="24"/>
        </w:rPr>
        <w:t>金英淑主编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陪宝宝玩出智慧  培养健康聪明宝宝的165个游戏  0-12个月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本书出售、求购地址：https://www.jiaokey.com/book/detail/11375794.html</w:t>
      </w:r>
    </w:p>
    <w:p>
      <w:r>
        <w:t>更多相关图书推荐：https://www.jiaokey.com</w:t>
      </w:r>
    </w:p>
    <w:p>
      <w:r>
        <w:t>金英淑主编 其他作品：https://www.jiaokey.com/tag/金英淑主编.html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关键词搜索：https://www.jiaokey.com/tag/陪宝宝玩出智慧  培养健康聪明宝宝的165个游戏  0-12个月.html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