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敢于领导！ 50位顶级CEO如何打破常规 uncommon sense and unconventional wisdom from 50 top CEOs</w:t>
      </w:r>
    </w:p>
    <w:p>
      <w:r>
        <w:rPr>
          <w:rFonts w:ascii="宋体" w:hAnsi="宋体" w:eastAsia="宋体"/>
          <w:sz w:val="24"/>
        </w:rPr>
        <w:t>（美）麦克·梅里尔（Mike Merrill）著；冷元红译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敢于领导！ 50位顶级CEO如何打破常规 uncommon sense and unconventional wisdom from 50 top CEOs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（美）麦克·梅里尔（Mike Merrill）著；冷元红译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本书出售、求购地址：https://www.jiaokey.com/book/detail/11375744.html</w:t>
      </w:r>
    </w:p>
    <w:p>
      <w:r>
        <w:t>更多相关图书推荐：https://www.jiaokey.com</w:t>
      </w:r>
    </w:p>
    <w:p>
      <w:r>
        <w:t>（美）麦克·梅里尔（Mike Merrill）著；冷元红译 其他作品：https://www.jiaokey.com/tag/（美）麦克·梅里尔（Mike Merrill）著；冷元红译.html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关键词搜索：https://www.jiaokey.com/tag/敢于领导！ 50位顶级CEO如何打破常规 uncommon sense and unconventional wisdom from 50 top CEOs.html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