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刻舟不为剑  中小企业主失败的99条教训</w:t>
      </w:r>
    </w:p>
    <w:p>
      <w:r>
        <w:rPr>
          <w:rFonts w:ascii="宋体" w:hAnsi="宋体" w:eastAsia="宋体"/>
          <w:sz w:val="24"/>
        </w:rPr>
        <w:t>刘屹松编著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刻舟不为剑  中小企业主失败的99条教训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刘屹松编著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本书出售、求购地址：https://www.jiaokey.com/book/detail/11375741.html</w:t>
      </w:r>
    </w:p>
    <w:p>
      <w:r>
        <w:t>更多相关图书推荐：https://www.jiaokey.com</w:t>
      </w:r>
    </w:p>
    <w:p>
      <w:r>
        <w:t>刘屹松编著 其他作品：https://www.jiaokey.com/tag/刘屹松编著.html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关键词搜索：https://www.jiaokey.com/tag/刻舟不为剑  中小企业主失败的99条教训.html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