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新大纲英语四级词汇全解</w:t>
      </w:r>
    </w:p>
    <w:p>
      <w:r>
        <w:rPr>
          <w:rFonts w:ascii="宋体" w:hAnsi="宋体" w:eastAsia="宋体"/>
          <w:sz w:val="24"/>
        </w:rPr>
        <w:t>梁霏主编；王琦，纪亮副主编；梁霏，王琦，纪亮，孙玉庆，赵佳琦，李越昕，郭磊，程铭，严卓，鲁洁，钟园，杜娟，孙小会，翟希编委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新大纲英语四级词汇全解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梁霏主编；王琦，纪亮副主编；梁霏，王琦，纪亮，孙玉庆，赵佳琦，李越昕，郭磊，程铭，严卓，鲁洁，钟园，杜娟，孙小会，翟希编委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本书出售、求购地址：https://www.jiaokey.com/book/detail/11375720.html</w:t>
      </w:r>
    </w:p>
    <w:p>
      <w:r>
        <w:t>更多相关图书推荐：https://www.jiaokey.com</w:t>
      </w:r>
    </w:p>
    <w:p>
      <w:r>
        <w:t>梁霏主编；王琦，纪亮副主编；梁霏，王琦，纪亮，孙玉庆，赵佳琦，李越昕，郭磊，程铭，严卓，鲁洁，钟园，杜娟，孙小会，翟希编委 其他作品：https://www.jiaokey.com/tag/梁霏主编；王琦，纪亮副主编；梁霏，王琦，纪亮，孙玉庆，赵佳琦，李越昕，郭磊，程铭，严卓，鲁洁，钟园，杜娟，孙小会，翟希编委.html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关键词搜索：https://www.jiaokey.com/tag/新大纲英语四级词汇全解.html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