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巧战托业  从短语下手</w:t>
      </w:r>
    </w:p>
    <w:p>
      <w:r>
        <w:rPr>
          <w:rFonts w:ascii="宋体" w:hAnsi="宋体" w:eastAsia="宋体"/>
          <w:sz w:val="24"/>
        </w:rPr>
        <w:t>Andrew E.Bennett著；赵春艳，杨会兰译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巧战托业  从短语下手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E.Bennett著；赵春艳，杨会兰译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本书出售、求购地址：https://www.jiaokey.com/book/detail/11375718.html</w:t>
      </w:r>
    </w:p>
    <w:p>
      <w:r>
        <w:t>更多相关图书推荐：https://www.jiaokey.com</w:t>
      </w:r>
    </w:p>
    <w:p>
      <w:r>
        <w:t>Andrew E.Bennett著；赵春艳，杨会兰译 其他作品：https://www.jiaokey.com/tag/Andrew E.Bennett著；赵春艳，杨会兰译.html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关键词搜索：https://www.jiaokey.com/tag/巧战托业  从短语下手.html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