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当代著名企业家100篇</w:t>
      </w:r>
    </w:p>
    <w:p>
      <w:r>
        <w:rPr>
          <w:rFonts w:ascii="宋体" w:hAnsi="宋体" w:eastAsia="宋体"/>
          <w:sz w:val="24"/>
        </w:rPr>
        <w:t>林立主编；郐毅，李金玉，李楠，龙慧玲，蒋海燕编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当代著名企业家100篇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林立主编；郐毅，李金玉，李楠，龙慧玲，蒋海燕编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本书出售、求购地址：https://www.jiaokey.com/book/detail/11375716.html</w:t>
      </w:r>
    </w:p>
    <w:p>
      <w:r>
        <w:t>更多相关图书推荐：https://www.jiaokey.com</w:t>
      </w:r>
    </w:p>
    <w:p>
      <w:r>
        <w:t>林立主编；郐毅，李金玉，李楠，龙慧玲，蒋海燕编 其他作品：https://www.jiaokey.com/tag/林立主编；郐毅，李金玉，李楠，龙慧玲，蒋海燕编.html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关键词搜索：https://www.jiaokey.com/tag/当代著名企业家100篇.html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