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当代著名艺术家100篇</w:t>
      </w:r>
    </w:p>
    <w:p>
      <w:r>
        <w:rPr>
          <w:rFonts w:ascii="宋体" w:hAnsi="宋体" w:eastAsia="宋体"/>
          <w:sz w:val="24"/>
        </w:rPr>
        <w:t>杨会兰主编；董淑欣，杨雯，纪爱梅，王震静编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当代著名艺术家100篇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杨会兰主编；董淑欣，杨雯，纪爱梅，王震静编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本书出售、求购地址：https://www.jiaokey.com/book/detail/11375714.html</w:t>
      </w:r>
    </w:p>
    <w:p>
      <w:r>
        <w:t>更多相关图书推荐：https://www.jiaokey.com</w:t>
      </w:r>
    </w:p>
    <w:p>
      <w:r>
        <w:t>杨会兰主编；董淑欣，杨雯，纪爱梅，王震静编 其他作品：https://www.jiaokey.com/tag/杨会兰主编；董淑欣，杨雯，纪爱梅，王震静编.html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关键词搜索：https://www.jiaokey.com/tag/当代著名艺术家100篇.html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